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 w:after="100" w:afterAutospacing="1" w:line="760" w:lineRule="exact"/>
        <w:jc w:val="center"/>
        <w:rPr>
          <w:rFonts w:ascii="方正小标宋_GBK" w:eastAsia="方正小标宋_GBK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迪庆州</w:t>
      </w:r>
      <w:r>
        <w:rPr>
          <w:rFonts w:ascii="方正小标宋_GBK" w:hAnsi="??????" w:eastAsia="方正小标宋_GBK" w:cs="??????"/>
          <w:sz w:val="44"/>
          <w:szCs w:val="44"/>
        </w:rPr>
        <w:t>2017-2018</w:t>
      </w:r>
      <w:r>
        <w:rPr>
          <w:rFonts w:hint="eastAsia" w:ascii="方正小标宋_GBK" w:hAnsi="宋体" w:eastAsia="方正小标宋_GBK" w:cs="宋体"/>
          <w:sz w:val="44"/>
          <w:szCs w:val="44"/>
        </w:rPr>
        <w:t>学年州级</w:t>
      </w:r>
      <w:r>
        <w:rPr>
          <w:rFonts w:ascii="方正小标宋_GBK" w:hAnsi="??????" w:eastAsia="方正小标宋_GBK" w:cs="??????"/>
          <w:sz w:val="44"/>
          <w:szCs w:val="44"/>
        </w:rPr>
        <w:t xml:space="preserve"> </w:t>
      </w:r>
      <w:r>
        <w:rPr>
          <w:rFonts w:hint="eastAsia" w:ascii="方正小标宋_GBK" w:hAnsi="??????" w:eastAsia="方正小标宋_GBK" w:cs="??????"/>
          <w:sz w:val="44"/>
          <w:szCs w:val="44"/>
        </w:rPr>
        <w:t>“</w:t>
      </w:r>
      <w:r>
        <w:rPr>
          <w:rFonts w:hint="eastAsia" w:ascii="方正小标宋_GBK" w:hAnsi="宋体" w:eastAsia="方正小标宋_GBK" w:cs="宋体"/>
          <w:sz w:val="44"/>
          <w:szCs w:val="44"/>
        </w:rPr>
        <w:t>三好学生</w:t>
      </w:r>
      <w:r>
        <w:rPr>
          <w:rFonts w:hint="eastAsia" w:ascii="方正小标宋_GBK" w:hAnsi="??????" w:eastAsia="方正小标宋_GBK" w:cs="??????"/>
          <w:sz w:val="44"/>
          <w:szCs w:val="44"/>
        </w:rPr>
        <w:t>”</w:t>
      </w:r>
      <w:r>
        <w:rPr>
          <w:rFonts w:hint="eastAsia" w:ascii="方正小标宋_GBK" w:hAnsi="宋体" w:eastAsia="方正小标宋_GBK" w:cs="宋体"/>
          <w:sz w:val="44"/>
          <w:szCs w:val="44"/>
        </w:rPr>
        <w:t>、</w:t>
      </w:r>
      <w:r>
        <w:rPr>
          <w:rFonts w:hint="eastAsia" w:ascii="方正小标宋_GBK" w:hAnsi="??????" w:eastAsia="方正小标宋_GBK" w:cs="??????"/>
          <w:sz w:val="44"/>
          <w:szCs w:val="44"/>
        </w:rPr>
        <w:t>“</w:t>
      </w:r>
      <w:r>
        <w:rPr>
          <w:rFonts w:hint="eastAsia" w:ascii="方正小标宋_GBK" w:hAnsi="宋体" w:eastAsia="方正小标宋_GBK" w:cs="宋体"/>
          <w:sz w:val="44"/>
          <w:szCs w:val="44"/>
        </w:rPr>
        <w:t>优秀学生干部</w:t>
      </w:r>
      <w:r>
        <w:rPr>
          <w:rFonts w:hint="eastAsia" w:ascii="方正小标宋_GBK" w:hAnsi="??????" w:eastAsia="方正小标宋_GBK" w:cs="??????"/>
          <w:sz w:val="44"/>
          <w:szCs w:val="44"/>
        </w:rPr>
        <w:t>”“</w:t>
      </w:r>
      <w:r>
        <w:rPr>
          <w:rFonts w:hint="eastAsia" w:ascii="方正小标宋_GBK" w:hAnsi="宋体" w:eastAsia="方正小标宋_GBK" w:cs="宋体"/>
          <w:sz w:val="44"/>
          <w:szCs w:val="44"/>
        </w:rPr>
        <w:t>先进班集体</w:t>
      </w:r>
      <w:r>
        <w:rPr>
          <w:rFonts w:hint="eastAsia" w:ascii="方正小标宋_GBK" w:hAnsi="??????" w:eastAsia="方正小标宋_GBK" w:cs="??????"/>
          <w:sz w:val="44"/>
          <w:szCs w:val="44"/>
        </w:rPr>
        <w:t>”</w:t>
      </w:r>
      <w:r>
        <w:rPr>
          <w:rFonts w:hint="eastAsia" w:ascii="方正小标宋_GBK" w:hAnsi="宋体" w:eastAsia="方正小标宋_GBK" w:cs="宋体"/>
          <w:sz w:val="44"/>
          <w:szCs w:val="44"/>
        </w:rPr>
        <w:t>的公示</w:t>
      </w:r>
    </w:p>
    <w:p>
      <w:pPr>
        <w:pStyle w:val="2"/>
        <w:widowControl/>
        <w:spacing w:beforeAutospacing="1" w:afterAutospacing="1"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根据各县市教育局、各学校的层层推荐，迪庆州</w:t>
      </w:r>
      <w:r>
        <w:rPr>
          <w:rFonts w:ascii="方正仿宋_GBK" w:eastAsia="方正仿宋_GBK"/>
          <w:sz w:val="32"/>
          <w:szCs w:val="32"/>
        </w:rPr>
        <w:t>2017—2018</w:t>
      </w:r>
      <w:r>
        <w:rPr>
          <w:rFonts w:hint="eastAsia" w:ascii="方正仿宋_GBK" w:eastAsia="方正仿宋_GBK"/>
          <w:sz w:val="32"/>
          <w:szCs w:val="32"/>
        </w:rPr>
        <w:t>学年州级“三好学生”共推荐</w:t>
      </w:r>
      <w:r>
        <w:rPr>
          <w:rFonts w:ascii="方正仿宋_GBK" w:eastAsia="方正仿宋_GBK"/>
          <w:sz w:val="32"/>
          <w:szCs w:val="32"/>
        </w:rPr>
        <w:t>144</w:t>
      </w:r>
      <w:r>
        <w:rPr>
          <w:rFonts w:hint="eastAsia" w:ascii="方正仿宋_GBK" w:eastAsia="方正仿宋_GBK"/>
          <w:sz w:val="32"/>
          <w:szCs w:val="32"/>
        </w:rPr>
        <w:t>名；州级“优秀学生干部”共推荐</w:t>
      </w:r>
      <w:r>
        <w:rPr>
          <w:rFonts w:ascii="方正仿宋_GBK" w:eastAsia="方正仿宋_GBK"/>
          <w:sz w:val="32"/>
          <w:szCs w:val="32"/>
        </w:rPr>
        <w:t>38</w:t>
      </w:r>
      <w:r>
        <w:rPr>
          <w:rFonts w:hint="eastAsia" w:ascii="方正仿宋_GBK" w:eastAsia="方正仿宋_GBK"/>
          <w:sz w:val="32"/>
          <w:szCs w:val="32"/>
        </w:rPr>
        <w:t>名，州级“先进班集体”共推荐</w:t>
      </w:r>
      <w:r>
        <w:rPr>
          <w:rFonts w:ascii="方正仿宋_GBK" w:eastAsia="方正仿宋_GBK"/>
          <w:sz w:val="32"/>
          <w:szCs w:val="32"/>
        </w:rPr>
        <w:t>26</w:t>
      </w:r>
      <w:r>
        <w:rPr>
          <w:rFonts w:hint="eastAsia" w:ascii="方正仿宋_GBK" w:eastAsia="方正仿宋_GBK"/>
          <w:sz w:val="32"/>
          <w:szCs w:val="32"/>
        </w:rPr>
        <w:t>个。现将《</w:t>
      </w:r>
      <w:r>
        <w:rPr>
          <w:rFonts w:ascii="方正仿宋_GBK" w:eastAsia="方正仿宋_GBK"/>
          <w:sz w:val="32"/>
          <w:szCs w:val="32"/>
        </w:rPr>
        <w:t>2017</w:t>
      </w:r>
      <w:r>
        <w:rPr>
          <w:rFonts w:hint="eastAsia" w:ascii="方正仿宋_GBK" w:eastAsia="方正仿宋_GBK"/>
          <w:sz w:val="32"/>
          <w:szCs w:val="32"/>
        </w:rPr>
        <w:t>～</w:t>
      </w:r>
      <w:r>
        <w:rPr>
          <w:rFonts w:ascii="方正仿宋_GBK" w:eastAsia="方正仿宋_GBK"/>
          <w:sz w:val="32"/>
          <w:szCs w:val="32"/>
        </w:rPr>
        <w:t xml:space="preserve">2018 </w:t>
      </w:r>
      <w:r>
        <w:rPr>
          <w:rFonts w:hint="eastAsia" w:ascii="方正仿宋_GBK" w:eastAsia="方正仿宋_GBK"/>
          <w:sz w:val="32"/>
          <w:szCs w:val="32"/>
        </w:rPr>
        <w:t>学年州级“三好学生”“优秀学生干部”和“先进班集体”推荐总表》及《</w:t>
      </w:r>
      <w:r>
        <w:rPr>
          <w:rFonts w:ascii="方正仿宋_GBK" w:eastAsia="方正仿宋_GBK"/>
          <w:sz w:val="32"/>
          <w:szCs w:val="32"/>
        </w:rPr>
        <w:t>2017</w:t>
      </w:r>
      <w:r>
        <w:rPr>
          <w:rFonts w:hint="eastAsia" w:ascii="方正仿宋_GBK" w:eastAsia="方正仿宋_GBK"/>
          <w:sz w:val="32"/>
          <w:szCs w:val="32"/>
        </w:rPr>
        <w:t>～</w:t>
      </w:r>
      <w:r>
        <w:rPr>
          <w:rFonts w:ascii="方正仿宋_GBK" w:eastAsia="方正仿宋_GBK"/>
          <w:sz w:val="32"/>
          <w:szCs w:val="32"/>
        </w:rPr>
        <w:t xml:space="preserve">2018 </w:t>
      </w:r>
      <w:r>
        <w:rPr>
          <w:rFonts w:hint="eastAsia" w:ascii="方正仿宋_GBK" w:eastAsia="方正仿宋_GBK"/>
          <w:sz w:val="32"/>
          <w:szCs w:val="32"/>
        </w:rPr>
        <w:t>学年州级“三好学生”“优秀学生干部”和“先进班集体”光荣册》做如下公示。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公示期为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天（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日至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4</w:t>
      </w:r>
      <w:r>
        <w:rPr>
          <w:rFonts w:hint="eastAsia" w:ascii="方正仿宋_GBK" w:eastAsia="方正仿宋_GBK"/>
          <w:sz w:val="32"/>
          <w:szCs w:val="32"/>
        </w:rPr>
        <w:t>日）。如有异议，请在公示期间内向迪庆州教育局青少年活动中心反映。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电话：</w:t>
      </w:r>
      <w:r>
        <w:rPr>
          <w:rFonts w:ascii="方正仿宋_GBK" w:eastAsia="方正仿宋_GBK"/>
          <w:sz w:val="32"/>
          <w:szCs w:val="32"/>
        </w:rPr>
        <w:t>8230239.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</w:t>
      </w:r>
      <w:r>
        <w:rPr>
          <w:rFonts w:ascii="方正仿宋_GBK" w:eastAsia="方正仿宋_GBK"/>
          <w:sz w:val="32"/>
          <w:szCs w:val="32"/>
        </w:rPr>
        <w:t xml:space="preserve">                               </w:t>
      </w:r>
      <w:r>
        <w:rPr>
          <w:rFonts w:hint="eastAsia" w:ascii="方正仿宋_GBK" w:eastAsia="方正仿宋_GBK"/>
          <w:sz w:val="32"/>
          <w:szCs w:val="32"/>
        </w:rPr>
        <w:t>迪庆州教育局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 </w:t>
      </w:r>
      <w:r>
        <w:rPr>
          <w:rFonts w:ascii="方正仿宋_GBK" w:eastAsia="方正仿宋_GBK"/>
          <w:sz w:val="32"/>
          <w:szCs w:val="32"/>
        </w:rPr>
        <w:t xml:space="preserve">                              2018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6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28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pStyle w:val="2"/>
        <w:widowControl/>
        <w:spacing w:beforeAutospacing="1" w:afterAutospacing="1"/>
      </w:pPr>
      <w:r>
        <w:t> </w:t>
      </w:r>
    </w:p>
    <w:p>
      <w:pPr>
        <w:spacing w:line="560" w:lineRule="exact"/>
        <w:ind w:left="799" w:hanging="48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left="799" w:hanging="48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left="799" w:hanging="48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left="799" w:hanging="480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ind w:left="799" w:hanging="48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2017—2018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学年度州级“三好学生”、“优秀学生干部”、“先进班集体”推荐总表</w:t>
      </w:r>
    </w:p>
    <w:tbl>
      <w:tblPr>
        <w:tblStyle w:val="4"/>
        <w:tblW w:w="8500" w:type="dxa"/>
        <w:tblInd w:w="-12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4"/>
        <w:gridCol w:w="192"/>
        <w:gridCol w:w="684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7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推荐</w:t>
            </w:r>
          </w:p>
          <w:p>
            <w:pPr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7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迪庆州教育局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4" w:hRule="atLeast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exact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推荐名单</w:t>
            </w:r>
          </w:p>
          <w:p>
            <w:pPr>
              <w:widowControl/>
              <w:spacing w:line="480" w:lineRule="exact"/>
              <w:ind w:left="177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一、三好学生（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144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名）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拉茸顿珠</w:t>
            </w:r>
            <w:r>
              <w:t xml:space="preserve">  男  藏族       迪庆州民族中等专业学校三年级农业技术四班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陈燕彬</w:t>
            </w:r>
            <w:r>
              <w:t xml:space="preserve">      男  藏族       迪庆州民族中等专业学校三年级农业技术四班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洛松泽仁</w:t>
            </w:r>
            <w:r>
              <w:t xml:space="preserve">  男  藏族       迪庆州民族中等专业学校二年级林业四班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赵国臣</w:t>
            </w:r>
            <w:r>
              <w:t xml:space="preserve">      男   汉族       迪庆州民族中等专业学校专三年级动检一班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格太拉姆</w:t>
            </w:r>
            <w:r>
              <w:t xml:space="preserve"> 女  汉族         迪庆州民族中等专业学校三年级初等专业师106班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杨红英</w:t>
            </w:r>
            <w:r>
              <w:t xml:space="preserve">      女  白族        迪庆州民族中等专业学校三年级师105班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七林拉姆</w:t>
            </w:r>
            <w:r>
              <w:t xml:space="preserve"> 女   藏族        迪庆州民族中学高二161班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陈</w:t>
            </w:r>
            <w:r>
              <w:t xml:space="preserve">    刚      男   汉族        迪庆州民族中学高二164班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扎史永宗</w:t>
            </w:r>
            <w:r>
              <w:t xml:space="preserve"> 女   藏族        迪庆州民族中学高二165班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雷宇翔</w:t>
            </w:r>
            <w:r>
              <w:t xml:space="preserve">     男   傈僳族    迪庆州民族中学高二167班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李莹</w:t>
            </w:r>
            <w:r>
              <w:t xml:space="preserve">         女   傈僳族     迪庆州民族中学高二168班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陈慧佳</w:t>
            </w:r>
            <w:r>
              <w:t xml:space="preserve">     女   汉族         迪庆州民族中学高一177班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农布卓玛</w:t>
            </w:r>
            <w:r>
              <w:t xml:space="preserve"> 女   藏族         迪庆州民族中学高一180班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詹晓云</w:t>
            </w:r>
            <w:r>
              <w:t xml:space="preserve">     女   藏族         迪庆州民族中学高一181班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仁青卓玛</w:t>
            </w:r>
            <w:r>
              <w:t xml:space="preserve"> 女   藏族         迪庆州民族中学高一185班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廖显强</w:t>
            </w:r>
            <w:r>
              <w:t xml:space="preserve">      男  汉族         迪庆州藏文中学初二年级103班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丹巴卓玛</w:t>
            </w:r>
            <w:r>
              <w:t xml:space="preserve">  女  藏族         迪庆州藏文中学初二年级104班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七林央几</w:t>
            </w:r>
            <w:r>
              <w:t xml:space="preserve">  女  藏族         迪庆州藏文中学初二年级105班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嘎太</w:t>
            </w:r>
            <w:r>
              <w:t xml:space="preserve">           男  藏族         迪庆州藏文中学初二年级102班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诺杰拉初</w:t>
            </w:r>
            <w:r>
              <w:t xml:space="preserve">  女  藏族         迪庆州藏文中学初二年级101班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彭荣娟</w:t>
            </w:r>
            <w:r>
              <w:t xml:space="preserve">      女  傈僳族     迪庆州藏文中学高二年级66班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达瓦拉姆</w:t>
            </w:r>
            <w:r>
              <w:t xml:space="preserve">  女  藏族         迪庆州藏文中学高二年级65班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七林拉姆</w:t>
            </w:r>
            <w:r>
              <w:t xml:space="preserve">  女  藏族         迪庆州藏文中学高二年级61班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钟云</w:t>
            </w:r>
            <w:r>
              <w:t xml:space="preserve">           男  藏族         迪庆州香格里拉中学  高一年级  104班；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熊艳</w:t>
            </w:r>
            <w:r>
              <w:t xml:space="preserve">           女  纳西         迪庆州香格里拉中学  高一年级  106班；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桑批农布</w:t>
            </w:r>
            <w:r>
              <w:t xml:space="preserve">  男  藏族         迪庆州香格里拉中学  高一年级  105班；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周志莲</w:t>
            </w:r>
            <w:r>
              <w:t xml:space="preserve">      女  藏族         迪庆州香格里拉中学  高一年级  99班；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和顺梅</w:t>
            </w:r>
            <w:r>
              <w:t xml:space="preserve">      女  傈僳族     迪庆州香格里拉中学  高一年级  98班；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熊梅杰</w:t>
            </w:r>
            <w:r>
              <w:t xml:space="preserve">      男  傈僳族     迪庆州香格里拉中学  高二年级  91班；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余阿秀</w:t>
            </w:r>
            <w:r>
              <w:t xml:space="preserve">      女  傈僳族     迪庆州香格里拉中学  高二年级  85班。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丁宏艳</w:t>
            </w:r>
            <w:r>
              <w:t xml:space="preserve">      女  傈僳族     迪庆香格里拉经济开发区中心完小 一年级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肖健敏</w:t>
            </w:r>
            <w:r>
              <w:t xml:space="preserve">      男  汉族         迪庆香格里拉经济开发区中心完小 三年级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七林初姆</w:t>
            </w:r>
            <w:r>
              <w:t xml:space="preserve">  女 藏族         独克宗小学 五年级（一班）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母林江</w:t>
            </w:r>
            <w:r>
              <w:t xml:space="preserve">      女 白族          独克宗小学 四年级（一班）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杨勰</w:t>
            </w:r>
            <w:r>
              <w:t xml:space="preserve">          女  纳西族     独克宗小学 四年级（二班）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七林央宗</w:t>
            </w:r>
            <w:r>
              <w:t xml:space="preserve">  女  藏族        香格里拉市格咱乡小学六（1班）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鲁茸卓玛</w:t>
            </w:r>
            <w:r>
              <w:t xml:space="preserve">  女  藏族        香格里拉市格咱乡小学六（2班）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孙诺竹玛</w:t>
            </w:r>
            <w:r>
              <w:t xml:space="preserve">  女  藏族        香格里拉市格咱乡小学六（3班）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田淼</w:t>
            </w:r>
            <w:r>
              <w:t xml:space="preserve">           男  摩梭族    洛吉乡小学 六（2）班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李凤玲</w:t>
            </w:r>
            <w:r>
              <w:t xml:space="preserve">           女  傈僳族    洛吉乡小学  六（1）班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归嘎次里</w:t>
            </w:r>
            <w:r>
              <w:t xml:space="preserve">       男  藏             香格里拉市五境乡小学 五（二）班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松青拉姆</w:t>
            </w:r>
            <w:r>
              <w:t xml:space="preserve">       女  藏             香格里拉市五境乡小学四（一）班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迪庆卓玛</w:t>
            </w:r>
            <w:r>
              <w:t xml:space="preserve">       女  藏             香格里拉市建塘镇纳赤塘小学  六（三）班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杨春丽</w:t>
            </w:r>
            <w:r>
              <w:t xml:space="preserve">           女  纳西族    香格里拉市建塘镇纳赤塘小学  六（二）班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潘旭</w:t>
            </w:r>
            <w:r>
              <w:t xml:space="preserve">               男 纳西族      香格里拉市三坝乡东坝小学  一年级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和欣</w:t>
            </w:r>
            <w:r>
              <w:t xml:space="preserve">               女 纳西族     香格里拉市三坝乡东坝小学 二年级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泽仁拉初</w:t>
            </w:r>
            <w:r>
              <w:t xml:space="preserve">       女 藏              香格里拉市东旺乡小学 六（三）班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央千拉姆</w:t>
            </w:r>
            <w:r>
              <w:t xml:space="preserve">       女 藏              香格里拉市东旺乡小学  六（一）班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李颜颜</w:t>
            </w:r>
            <w:r>
              <w:t xml:space="preserve">           女 纳西族      香格里拉市上江乡小学 五（1）班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和茗洙</w:t>
            </w:r>
            <w:r>
              <w:t xml:space="preserve">           女 纳西族      香格里拉市上江乡小学 五（2）班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李玥</w:t>
            </w:r>
            <w:r>
              <w:t xml:space="preserve">               女  白族          香格里拉市红旗小学 四（5）班  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和会敏</w:t>
            </w:r>
            <w:r>
              <w:t xml:space="preserve">           女  纳西族     香格里拉市红旗小学 五（6）班 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王云可</w:t>
            </w:r>
            <w:r>
              <w:t xml:space="preserve">           男 藏族          香格里拉市红旗小学 六（6）班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丹增土丁</w:t>
            </w:r>
            <w:r>
              <w:t xml:space="preserve">      男 藏族          香格里拉市建塘镇建塘小学  四(2)班  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扎西央措</w:t>
            </w:r>
            <w:r>
              <w:t xml:space="preserve">      女 藏族          香格里拉市建塘镇建塘小学  五(3)班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谢万玲</w:t>
            </w:r>
            <w:r>
              <w:t xml:space="preserve">          女 藏族           香格里拉市金江镇小学 五（1）班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杨宗茹</w:t>
            </w:r>
            <w:r>
              <w:tab/>
            </w:r>
            <w:r>
              <w:t xml:space="preserve">      女 傈僳          香格里拉市金江镇小学 五（1）班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高丽梅</w:t>
            </w:r>
            <w:r>
              <w:t xml:space="preserve">          女 藏族           香格里拉市民族小学  四（1）班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竹玛央宗</w:t>
            </w:r>
            <w:r>
              <w:t xml:space="preserve">     女 藏族           香格里拉市民族小学  三（2）班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孙诺拉姆</w:t>
            </w:r>
            <w:r>
              <w:t xml:space="preserve">     女 藏族           香格里拉市建塘镇尼史小学 一(2)班；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大七林拉姆</w:t>
            </w:r>
            <w:r>
              <w:t xml:space="preserve"> 女 藏族           香格里拉市建塘镇尼史小学 五(2)班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  <w:lang w:eastAsia="zh-TW"/>
              </w:rPr>
              <w:t>七里央宗</w:t>
            </w:r>
            <w:r>
              <w:t xml:space="preserve">     </w:t>
            </w:r>
            <w:r>
              <w:rPr>
                <w:lang w:eastAsia="zh-TW"/>
              </w:rPr>
              <w:t xml:space="preserve">女 藏族 </w:t>
            </w:r>
            <w:r>
              <w:t xml:space="preserve">          香格里拉市</w:t>
            </w:r>
            <w:r>
              <w:rPr>
                <w:lang w:eastAsia="zh-TW"/>
              </w:rPr>
              <w:t>尼西乡小学 四</w:t>
            </w:r>
            <w:r>
              <w:t>（2）</w:t>
            </w:r>
            <w:r>
              <w:rPr>
                <w:lang w:eastAsia="zh-TW"/>
              </w:rPr>
              <w:t>班</w:t>
            </w:r>
            <w:r>
              <w:t xml:space="preserve">  </w:t>
            </w:r>
          </w:p>
          <w:p>
            <w:pPr>
              <w:numPr>
                <w:ilvl w:val="0"/>
                <w:numId w:val="1"/>
              </w:numPr>
              <w:ind w:left="425" w:hanging="425"/>
              <w:rPr>
                <w:lang w:eastAsia="zh-TW"/>
              </w:rPr>
            </w:pPr>
            <w:r>
              <w:rPr>
                <w:rFonts w:eastAsia="Times New Roman"/>
                <w:lang w:eastAsia="zh-TW"/>
              </w:rPr>
              <w:t>鲁茸尼玛</w:t>
            </w:r>
            <w:r>
              <w:rPr>
                <w:lang w:eastAsia="zh-TW"/>
              </w:rPr>
              <w:t xml:space="preserve"> </w:t>
            </w:r>
            <w:r>
              <w:t xml:space="preserve">    </w:t>
            </w:r>
            <w:r>
              <w:rPr>
                <w:lang w:eastAsia="zh-TW"/>
              </w:rPr>
              <w:t>男 藏族</w:t>
            </w:r>
            <w:r>
              <w:t xml:space="preserve">        </w:t>
            </w:r>
            <w:r>
              <w:rPr>
                <w:lang w:eastAsia="zh-TW"/>
              </w:rPr>
              <w:t xml:space="preserve"> </w:t>
            </w:r>
            <w:r>
              <w:t xml:space="preserve">  香格里拉市</w:t>
            </w:r>
            <w:r>
              <w:rPr>
                <w:lang w:eastAsia="zh-TW"/>
              </w:rPr>
              <w:t>尼西乡小学  五</w:t>
            </w:r>
            <w:r>
              <w:t>（1）</w:t>
            </w:r>
            <w:r>
              <w:rPr>
                <w:lang w:eastAsia="zh-TW"/>
              </w:rPr>
              <w:t xml:space="preserve">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和玉兰</w:t>
            </w:r>
            <w:r>
              <w:t xml:space="preserve">         女 藏族           香格里拉市实验小学六（1）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和金顺</w:t>
            </w:r>
            <w:r>
              <w:t xml:space="preserve">         女 纳西           香格里拉市实验小学  六（2）班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谷倩冲</w:t>
            </w:r>
            <w:r>
              <w:t xml:space="preserve">         男 傈僳族       香格里拉市第一中学 74班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李渊</w:t>
            </w:r>
            <w:r>
              <w:t xml:space="preserve">             男 傈僳族        香格里拉市第一中学 91班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阿翁尼玛</w:t>
            </w:r>
            <w:r>
              <w:t xml:space="preserve">    男 藏族            香格里拉市第一中学 100班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拉茸七林</w:t>
            </w:r>
            <w:r>
              <w:t xml:space="preserve">    男 藏族            香格里拉市小中甸镇小学  二(3)班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次仁央宗</w:t>
            </w:r>
            <w:r>
              <w:t xml:space="preserve">    女 藏族            香格里拉市小中甸镇小学三(4)班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卓玛拉次</w:t>
            </w:r>
            <w:r>
              <w:t xml:space="preserve">    女 藏族            香格里拉市第三中学 七年级四班 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冯佳品</w:t>
            </w:r>
            <w:r>
              <w:t xml:space="preserve">        男 汉族            香格里拉市第三中学 八年级六班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董婷婷</w:t>
            </w:r>
            <w:r>
              <w:t xml:space="preserve">        女 纳西族       香格里拉市第三中学 九年级二班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扎西顿珠</w:t>
            </w:r>
            <w:r>
              <w:t xml:space="preserve">    男 藏族           香格里拉市第二中学初36班 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陈雨恬</w:t>
            </w:r>
            <w:r>
              <w:t xml:space="preserve">        女 藏族           香格里拉市第二中学初35班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陈一凡</w:t>
            </w:r>
            <w:r>
              <w:t xml:space="preserve">        男 纳西族       香格里拉市第二中学初38班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和燕</w:t>
            </w:r>
            <w:r>
              <w:t xml:space="preserve">           女 彝族             香格里拉市虎跳峡镇小学 五年级（四）班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吉国强</w:t>
            </w:r>
            <w:r>
              <w:t xml:space="preserve">        </w:t>
            </w:r>
            <w:r>
              <w:rPr>
                <w:rFonts w:hint="eastAsia"/>
              </w:rPr>
              <w:t>男</w:t>
            </w:r>
            <w:r>
              <w:t xml:space="preserve">  彝族           香格里拉市虎跳峡镇小学 五年级（二）班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罗康洁</w:t>
            </w:r>
            <w:r>
              <w:t xml:space="preserve">        女 彝                香格里拉市白水台小学  三二班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杨启云</w:t>
            </w:r>
            <w:r>
              <w:t xml:space="preserve">       男 藏                 香格里拉市白水台小学  二五班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杨候义</w:t>
            </w:r>
            <w:r>
              <w:t xml:space="preserve">       男 藏族             德钦二小 三（6）班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霞巴取初</w:t>
            </w:r>
            <w:r>
              <w:t xml:space="preserve">  女 藏族              德钦二小 二（5）班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南吉卓玛</w:t>
            </w:r>
            <w:r>
              <w:t xml:space="preserve">  女 藏族              德钦二小 六（5）班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胡云熙</w:t>
            </w:r>
            <w:r>
              <w:t xml:space="preserve">      女  藏族             德钦县示范小学 三年级（1）班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喀旭</w:t>
            </w:r>
            <w:r>
              <w:t xml:space="preserve">·益西卓玛  女  藏族   德钦县示范小学 六年级甲班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巴桑拉木</w:t>
            </w:r>
            <w:r>
              <w:t xml:space="preserve">   女  藏族            德钦县示范小学 六年级乙班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鲁茸区扎</w:t>
            </w:r>
            <w:r>
              <w:t xml:space="preserve">   男   藏族           德钦县第三小学 六年级 二班；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余梅</w:t>
            </w:r>
            <w:r>
              <w:t xml:space="preserve">            女   傈僳族      德钦县第三小学 六年级 六班；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培初拉姆</w:t>
            </w:r>
            <w:r>
              <w:t xml:space="preserve">   女   藏族           德钦县第三小学 六年级 六班。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鲁茸定主</w:t>
            </w:r>
            <w:r>
              <w:t xml:space="preserve">   男   藏族           德钦县第一小学五年级1班。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次翁归巧</w:t>
            </w:r>
            <w:r>
              <w:t xml:space="preserve">       男      藏族       德钦县第一小学五年级4班。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立青尼玛</w:t>
            </w:r>
            <w:r>
              <w:t xml:space="preserve">       男      藏族       德钦县第一小学五年级5班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丹增钰杰</w:t>
            </w:r>
            <w:r>
              <w:t xml:space="preserve">       男      藏族       德钦中学七年级130班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扎史都吉</w:t>
            </w:r>
            <w:r>
              <w:t xml:space="preserve">       男       藏族      德钦中学九年级106班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秦思璇</w:t>
            </w:r>
            <w:r>
              <w:t xml:space="preserve">            女      纳西族  德钦中学八年级110班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喻雅舒</w:t>
            </w:r>
            <w:r>
              <w:t xml:space="preserve">            女      傈僳族  保和镇第一完全小学      六（2）班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赵梓翔</w:t>
            </w:r>
            <w:r>
              <w:t xml:space="preserve">            男      傈僳族  保和镇第一完全小学      五（2）班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林仔淳</w:t>
            </w:r>
            <w:r>
              <w:t xml:space="preserve">            男     傈僳族  保和镇第一完全小学      四（4）班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陈</w:t>
            </w:r>
            <w:r>
              <w:t xml:space="preserve"> 静               女      汉 族     永春中心完小二年级  二一班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浦鸿晶</w:t>
            </w:r>
            <w:r>
              <w:t xml:space="preserve">            女     傈僳族  永春中心完小三年级  三四班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高</w:t>
            </w:r>
            <w:r>
              <w:t xml:space="preserve">  杨              女     普米       永春中心完小四年级       四一班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余玉梅</w:t>
            </w:r>
            <w:r>
              <w:t xml:space="preserve">            女    傈僳族   维西县民族小学  四年级135班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杨</w:t>
            </w:r>
            <w:r>
              <w:t xml:space="preserve">  娇              女    汉 族       维西县民族小学  五年级129班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张胜祖</w:t>
            </w:r>
            <w:r>
              <w:t xml:space="preserve">            男    藏 族       维西县民族小学  五年级130班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丰玉英</w:t>
            </w:r>
            <w:r>
              <w:t xml:space="preserve">           女     傈僳族    维西县攀天阁中心完小  五（三）班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和维龙</w:t>
            </w:r>
            <w:r>
              <w:t xml:space="preserve">            男    傈僳族    维西县攀天阁中心完小  六（四）班  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蜂文丽</w:t>
            </w:r>
            <w:r>
              <w:t xml:space="preserve">            女    傈僳族    维西县攀天阁中心完小 三（四）班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</w:t>
            </w:r>
            <w:r>
              <w:t xml:space="preserve"> 怡               女    藏 族        塔城中心完小其宗校点 三年级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乔文雪</w:t>
            </w:r>
            <w:r>
              <w:t xml:space="preserve">            女    傈僳        塔城中心完小川达校点 二年级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祥巴卓玛</w:t>
            </w:r>
            <w:r>
              <w:t xml:space="preserve">       女    藏族         塔城中心完小低年级一（3）班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余夏春</w:t>
            </w:r>
            <w:r>
              <w:t xml:space="preserve">           男    傈僳族     中路乡吉介土小学  二年级（1）班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浩秋梅</w:t>
            </w:r>
            <w:r>
              <w:t xml:space="preserve">           女    傈僳族     维西县中路中心完小 四年级（1）班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和童羽</w:t>
            </w:r>
            <w:r>
              <w:t xml:space="preserve">           男    傈僳族     维西县中路以可比小学二年级（2）班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李金蕾</w:t>
            </w:r>
            <w:r>
              <w:t xml:space="preserve">           女   白族          维西县维登中心完小      二年级（1）班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和彩慧</w:t>
            </w:r>
            <w:r>
              <w:t xml:space="preserve">           女   白族          维西县维登中心完小      三年级（1）班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蒋灿霞</w:t>
            </w:r>
            <w:r>
              <w:t xml:space="preserve">           女   汉族          维西县维登中心完小      四年级（2）班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梁咏宁</w:t>
            </w:r>
            <w:r>
              <w:t xml:space="preserve">           女   纳西族      白济汛中心校白济汛小学 二年级1班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和向芬</w:t>
            </w:r>
            <w:r>
              <w:t xml:space="preserve">           女   傈僳族      白济汛中心完小下笼嘎分校五年级1班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余明海</w:t>
            </w:r>
            <w:r>
              <w:t xml:space="preserve">           男   傈僳族      白济汛中心完小碧罗小学 一年级1班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和玉祥</w:t>
            </w:r>
            <w:r>
              <w:t xml:space="preserve">           男   傈僳族      白济汛中心完小吉岔小学                        二年级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余树琴</w:t>
            </w:r>
            <w:r>
              <w:t xml:space="preserve">           女   傈僳族      白济汛中心完小黑日多小学  二年级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和梦婷</w:t>
            </w:r>
            <w:r>
              <w:t xml:space="preserve">           女   白族          维西县康普中心完小  三年级（2）班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赵小蕊</w:t>
            </w:r>
            <w:r>
              <w:t xml:space="preserve">           女   汉族          维西县康普中心完小  三年级（3）班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</w:t>
            </w:r>
            <w:r>
              <w:t xml:space="preserve">  芳             女   傈僳族      维西县康普中心完小  三年级（4）班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巴桑拉初</w:t>
            </w:r>
            <w:r>
              <w:t xml:space="preserve">      女   藏族          维西县巴迪中心完小一年级（1）班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唐自英</w:t>
            </w:r>
            <w:r>
              <w:t xml:space="preserve">           女  傈僳族      维西县巴迪中心完小三年级（4）班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余萍</w:t>
            </w:r>
            <w:r>
              <w:t xml:space="preserve">               女   傈僳族      维西县巴迪中心完小四年级（16）班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叶嘉欣</w:t>
            </w:r>
            <w:r>
              <w:t xml:space="preserve">          女   纳西族      维西县叶枝中心完小  三年级（2）班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李云芬</w:t>
            </w:r>
            <w:r>
              <w:t xml:space="preserve">          女   纳西族      维西县叶枝中心完小  三年级（1）班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余小妹</w:t>
            </w:r>
            <w:r>
              <w:t xml:space="preserve">          女   傈僳族      维西县叶枝中心完小  五年级（2）班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钱俊娇</w:t>
            </w:r>
            <w:r>
              <w:t xml:space="preserve">          女   纳西族      保和镇第二完全小学古宗湾小学五年级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赵维薇</w:t>
            </w:r>
            <w:r>
              <w:t xml:space="preserve">          女   纳西族      保和镇第二完全小学腊普湾小学四年级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赵</w:t>
            </w:r>
            <w:r>
              <w:t xml:space="preserve"> 彤             女    纳西族      保和镇第二完全小学四年级（2）班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虎</w:t>
            </w:r>
            <w:r>
              <w:t xml:space="preserve"> 瑶             女    纳西族      保和镇第二完全小学腊普湾完小学五年级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和妍</w:t>
            </w:r>
            <w:r>
              <w:t xml:space="preserve">              女    傈僳族      维西县第二中学  八年级 205班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熊小芹</w:t>
            </w:r>
            <w:r>
              <w:t xml:space="preserve">          女    傈僳族      维西县第二中学  八年级 198班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刘睿</w:t>
            </w:r>
            <w:r>
              <w:t xml:space="preserve">              女    傈僳族      维西县第二中学  八年级 196班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古云英</w:t>
            </w:r>
            <w:r>
              <w:t xml:space="preserve">          女    傈僳族      维西县第一中学八年级247班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邓光映</w:t>
            </w:r>
            <w:r>
              <w:t xml:space="preserve">          女    普米族      维西县第一中学八年级236班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戴宇涛</w:t>
            </w:r>
            <w:r>
              <w:t xml:space="preserve">          男     纳西族     维西县第一中学七年级252班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拉巴次里</w:t>
            </w:r>
            <w:r>
              <w:t xml:space="preserve">      男    藏族          维西县第一中学七年级255班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石晓虹</w:t>
            </w:r>
            <w:r>
              <w:t xml:space="preserve">     女  白族             维西县第三中学 七（1）班</w:t>
            </w:r>
          </w:p>
          <w:p>
            <w:pPr>
              <w:numPr>
                <w:ilvl w:val="0"/>
                <w:numId w:val="1"/>
              </w:numPr>
              <w:ind w:left="425" w:hanging="425"/>
            </w:pPr>
            <w:r>
              <w:rPr>
                <w:rFonts w:eastAsia="Times New Roman"/>
              </w:rPr>
              <w:t>蜂如月</w:t>
            </w:r>
            <w:r>
              <w:t xml:space="preserve">     女  傈僳族         维西县第三中学 七（2）班</w:t>
            </w:r>
          </w:p>
          <w:p>
            <w:pPr>
              <w:rPr>
                <w:sz w:val="24"/>
              </w:rPr>
            </w:pPr>
            <w:r>
              <w:t>144.和圆明     男  藏族             维西县第三中学 七（4）班</w:t>
            </w:r>
          </w:p>
          <w:p/>
          <w:p/>
          <w:p/>
          <w:p>
            <w:pPr>
              <w:widowControl/>
              <w:rPr>
                <w:rFonts w:ascii="方正仿宋简体" w:hAnsi="方正仿宋简体" w:eastAsia="方正仿宋简体" w:cs="方正仿宋简体"/>
                <w:sz w:val="20"/>
                <w:szCs w:val="21"/>
              </w:rPr>
            </w:pPr>
          </w:p>
          <w:p>
            <w:pPr>
              <w:widowControl/>
              <w:spacing w:line="480" w:lineRule="exact"/>
              <w:ind w:left="177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二、优秀学生干部（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38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名）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杨丽</w:t>
            </w:r>
            <w:r>
              <w:t xml:space="preserve">          女 汉族    迪庆州民族中等专业学校专三年级师106班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赵博科</w:t>
            </w:r>
            <w:r>
              <w:t xml:space="preserve">      男  汉族   迪庆州民族中等专业学校专三年级高护7班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达娃卓玛</w:t>
            </w:r>
            <w:r>
              <w:t xml:space="preserve"> 女 藏族    迪庆州民族中学高二171班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顶争卓玛</w:t>
            </w:r>
            <w:r>
              <w:t xml:space="preserve"> 女 藏族    迪庆州民族中学高一178班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李豪</w:t>
            </w:r>
            <w:r>
              <w:t xml:space="preserve">          男  藏族  迪庆州藏文中学初二年级105班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赵云川</w:t>
            </w:r>
            <w:r>
              <w:t xml:space="preserve">      男  汉族  迪庆州香格里拉中学  高二年级  84班。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和嘉乐</w:t>
            </w:r>
            <w:r>
              <w:t xml:space="preserve">      女  纳西  迪庆香格里拉经济开发区中心完小 五年级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陈靖杰</w:t>
            </w:r>
            <w:r>
              <w:t xml:space="preserve">      女 藏族   香格里拉市建塘镇独克宗小学   六年级（一班）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卓玛春宗</w:t>
            </w:r>
            <w:r>
              <w:t xml:space="preserve"> 女 藏族   香格里拉市格咱乡小学  六（1班)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鲁茸追玛</w:t>
            </w:r>
            <w:r>
              <w:t xml:space="preserve"> 女 藏族   香格里拉市五境乡小学    五（一）班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七林春初</w:t>
            </w:r>
            <w:r>
              <w:t xml:space="preserve"> 女 藏族   香格里拉市建塘镇纳赤塘小学   六（一）班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肖文英</w:t>
            </w:r>
            <w:r>
              <w:t xml:space="preserve">      女 彝族   香格里拉市三坝乡东坝小学  六(1)班）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吴江皓</w:t>
            </w:r>
            <w:r>
              <w:t xml:space="preserve">      女 藏族   香格里拉市红旗小学  六（6）班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高霁涵</w:t>
            </w:r>
            <w:r>
              <w:t xml:space="preserve">      女 汉族   香格里拉市建塘镇建塘小学  五(1)班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余文静</w:t>
            </w:r>
            <w:r>
              <w:tab/>
            </w:r>
            <w:r>
              <w:t xml:space="preserve">  男傈僳   香格里拉市金江镇小学     五（4）班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孙诺初姆</w:t>
            </w:r>
            <w:r>
              <w:t xml:space="preserve">  女 藏族  香格里拉市实验小学       五(1)班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刘京晶</w:t>
            </w:r>
            <w:r>
              <w:t xml:space="preserve">       女 纳西  香格里拉市第一中学       102班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张钰</w:t>
            </w:r>
            <w:r>
              <w:t xml:space="preserve">           女 苗族  香格里拉市第三中学       九年级二班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冯婧</w:t>
            </w:r>
            <w:r>
              <w:t xml:space="preserve">           女 藏族  香格里拉市第二中学       初37班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李建芬</w:t>
            </w:r>
            <w:r>
              <w:t xml:space="preserve">       女 傈僳  香格里拉市虎跳峡镇小学   三年级（一）班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鲁茸达哇</w:t>
            </w:r>
            <w:r>
              <w:t xml:space="preserve">  男 藏族   德钦二小 六（2）班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尼玛央宗</w:t>
            </w:r>
            <w:r>
              <w:t xml:space="preserve">  女 藏族   德钦县示范小学 三年级（3）班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丹巴拉姆</w:t>
            </w:r>
            <w:r>
              <w:t xml:space="preserve">  女 藏族   德钦县第三小学 六年级 三班；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鲁茸吾姆</w:t>
            </w:r>
            <w:r>
              <w:t xml:space="preserve">  女  藏族  德钦县第一小学五年级3班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扎西群措</w:t>
            </w:r>
            <w:r>
              <w:t xml:space="preserve">  女 藏</w:t>
            </w:r>
            <w:r>
              <w:rPr>
                <w:rFonts w:hint="eastAsia"/>
              </w:rPr>
              <w:t>族</w:t>
            </w:r>
            <w:r>
              <w:t xml:space="preserve">   德钦中学九年级107班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和</w:t>
            </w:r>
            <w:r>
              <w:t xml:space="preserve">  运        男  藏族    保和镇第一完全小学   四（2）班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李徐艳</w:t>
            </w:r>
            <w:r>
              <w:t xml:space="preserve">     女  傈僳    永春中心完小五年级    五二班  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肖亚洁</w:t>
            </w:r>
            <w:r>
              <w:t xml:space="preserve">     女   藏族    维西县民族小学 四年级136班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李罗晨</w:t>
            </w:r>
            <w:r>
              <w:t xml:space="preserve">     男 傈僳族 维西县攀天阁中心完小  四（三）班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鲁茸永楚</w:t>
            </w:r>
            <w:r>
              <w:t xml:space="preserve"> 女  藏         塔城中心完小低年级部  二（1）班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蔡华</w:t>
            </w:r>
            <w:r>
              <w:t xml:space="preserve">         男 傈僳族  维西县中路中心完小 四年级（2）班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金梦娟</w:t>
            </w:r>
            <w:r>
              <w:t xml:space="preserve">    女 白族       维西县维登中心完小 五年级（2）班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余福宝</w:t>
            </w:r>
            <w:r>
              <w:t xml:space="preserve">    男 傈僳族  白济汛中心完小杵打分校 六年级1班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王李银</w:t>
            </w:r>
            <w:r>
              <w:t xml:space="preserve">    女  傈僳族  康普中心完小  三年级（1）班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康</w:t>
            </w:r>
            <w:r>
              <w:t xml:space="preserve"> 珠       女     藏族   维西县巴迪中心完小五年级（64）班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虎志梅</w:t>
            </w:r>
            <w:r>
              <w:t xml:space="preserve">    女 傈僳族  维西县第二中学  八年级 195班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金</w:t>
            </w:r>
            <w:r>
              <w:t xml:space="preserve">  熙       男   白族    维西县第一中学七年级249班</w:t>
            </w:r>
          </w:p>
          <w:p>
            <w:pPr>
              <w:numPr>
                <w:ilvl w:val="0"/>
                <w:numId w:val="2"/>
              </w:numPr>
              <w:ind w:left="425" w:hanging="425"/>
            </w:pPr>
            <w:r>
              <w:rPr>
                <w:rFonts w:eastAsia="Times New Roman"/>
              </w:rPr>
              <w:t>陆燕梅</w:t>
            </w:r>
            <w:r>
              <w:t xml:space="preserve">    女  傈僳族 维西县第三中学 七（3）班</w:t>
            </w:r>
          </w:p>
          <w:p/>
          <w:p>
            <w:pPr>
              <w:widowControl/>
              <w:spacing w:line="480" w:lineRule="exact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</w:p>
          <w:p>
            <w:pPr>
              <w:widowControl/>
              <w:spacing w:line="480" w:lineRule="exact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三、先进班集体（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>26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个班）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迪庆州民族中等专业学校专护理</w:t>
            </w:r>
            <w:r>
              <w:t>40班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迪庆州民族中学高二年级</w:t>
            </w:r>
            <w:r>
              <w:t xml:space="preserve"> 162班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迪庆州藏文中学初三年级</w:t>
            </w:r>
            <w:r>
              <w:t>98班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迪庆州香格里拉中学高二年级</w:t>
            </w:r>
            <w:r>
              <w:t>84班。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迪庆香格里拉经济开发区中心完小</w:t>
            </w:r>
            <w:r>
              <w:t xml:space="preserve"> 四年级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香格里拉市洛吉乡小学</w:t>
            </w:r>
            <w:r>
              <w:t xml:space="preserve"> 六（1）班  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香格里拉市东旺乡小学</w:t>
            </w:r>
            <w:r>
              <w:t xml:space="preserve">  六（3）班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香格里拉市上江乡小学</w:t>
            </w:r>
            <w:r>
              <w:t xml:space="preserve">   五（3）班   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香格里拉市红旗小学</w:t>
            </w:r>
            <w:r>
              <w:t xml:space="preserve">    六（5）班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香格里拉市建塘镇建塘小学</w:t>
            </w:r>
            <w:r>
              <w:t xml:space="preserve"> 四(2)班  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香格里拉市民族小学</w:t>
            </w:r>
            <w:r>
              <w:t xml:space="preserve">    三（3）班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  <w:lang w:eastAsia="zh-TW"/>
              </w:rPr>
              <w:t>香格里拉市尼西乡小学</w:t>
            </w:r>
            <w:r>
              <w:t xml:space="preserve">     </w:t>
            </w:r>
            <w:r>
              <w:rPr>
                <w:lang w:eastAsia="zh-TW"/>
              </w:rPr>
              <w:t>六</w:t>
            </w:r>
            <w:r>
              <w:t>(3)</w:t>
            </w:r>
            <w:r>
              <w:rPr>
                <w:lang w:eastAsia="zh-TW"/>
              </w:rPr>
              <w:t>班</w:t>
            </w:r>
            <w:r>
              <w:t xml:space="preserve">   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eastAsia="Times New Roman"/>
              </w:rPr>
              <w:t>香格里拉市第二中学</w:t>
            </w:r>
            <w:r>
              <w:t xml:space="preserve">    初40班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香格里拉市白水台小学     三(2)班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hint="eastAsia"/>
              </w:rPr>
              <w:t>德钦县</w:t>
            </w:r>
            <w:r>
              <w:t>德钦</w:t>
            </w:r>
            <w:r>
              <w:rPr>
                <w:rFonts w:hint="eastAsia"/>
              </w:rPr>
              <w:t>第</w:t>
            </w:r>
            <w:r>
              <w:t>二小</w:t>
            </w:r>
            <w:r>
              <w:rPr>
                <w:rFonts w:hint="eastAsia"/>
              </w:rPr>
              <w:t>学</w:t>
            </w:r>
            <w:r>
              <w:t xml:space="preserve"> 一（1）班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rPr>
                <w:rFonts w:hint="eastAsia"/>
              </w:rPr>
              <w:t>德钦县</w:t>
            </w:r>
            <w:r>
              <w:t xml:space="preserve">德钦第一小学五年级7班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德钦县德钦中学七年级110班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维西傈僳族自治县保和镇第一完全小学五（1）班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维西县民族小学  五年级    132班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 xml:space="preserve">维西县  永春中心完小  五年级 五（三）班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维西县塔城中心完小高年级（一）班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维西县维登中心完小 二年级（2）班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 xml:space="preserve">维西县白济汛中心完小杵打分校五年级10班 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维西县叶枝镇叶枝中心完小  三年级（2）班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维西县保和镇第二完全小学四年级（1）班</w:t>
            </w:r>
          </w:p>
          <w:p>
            <w:pPr>
              <w:numPr>
                <w:ilvl w:val="0"/>
                <w:numId w:val="3"/>
              </w:numPr>
              <w:ind w:left="425" w:hanging="425"/>
            </w:pPr>
            <w:r>
              <w:t>维西县第二中学八年级 195班</w:t>
            </w:r>
          </w:p>
          <w:p>
            <w:pPr>
              <w:widowControl/>
              <w:rPr>
                <w:rFonts w:ascii="仿宋" w:hAnsi="仿宋" w:eastAsia="仿宋"/>
                <w:bCs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推荐单位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意见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  </w:t>
            </w:r>
          </w:p>
          <w:p>
            <w:pPr>
              <w:widowControl/>
              <w:spacing w:line="360" w:lineRule="auto"/>
              <w:ind w:firstLine="320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盖章</w:t>
            </w:r>
          </w:p>
          <w:p>
            <w:pPr>
              <w:widowControl/>
              <w:spacing w:line="360" w:lineRule="auto"/>
              <w:ind w:firstLine="2560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月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61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主管部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门审核意</w:t>
            </w:r>
          </w:p>
          <w:p>
            <w:pPr>
              <w:widowControl/>
              <w:spacing w:line="360" w:lineRule="auto"/>
              <w:jc w:val="center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见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方正仿宋_GBK" w:hAnsi="方正仿宋_GBK" w:eastAsia="方正仿宋_GBK"/>
                <w:sz w:val="32"/>
                <w:szCs w:val="32"/>
              </w:rPr>
            </w:pPr>
          </w:p>
          <w:p>
            <w:pPr>
              <w:widowControl/>
              <w:spacing w:line="360" w:lineRule="auto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盖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章</w:t>
            </w:r>
          </w:p>
          <w:p>
            <w:pPr>
              <w:widowControl/>
              <w:spacing w:line="360" w:lineRule="auto"/>
              <w:rPr>
                <w:rFonts w:ascii="方正仿宋_GBK" w:hAnsi="方正仿宋_GBK" w:eastAsia="方正仿宋_GBK"/>
                <w:sz w:val="32"/>
                <w:szCs w:val="32"/>
              </w:rPr>
            </w:pP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年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月</w:t>
            </w:r>
            <w:r>
              <w:rPr>
                <w:rFonts w:ascii="方正仿宋_GBK" w:hAnsi="方正仿宋_GBK" w:eastAsia="方正仿宋_GBK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32"/>
                <w:szCs w:val="32"/>
              </w:rPr>
              <w:t>日</w:t>
            </w:r>
          </w:p>
        </w:tc>
      </w:tr>
    </w:tbl>
    <w:p>
      <w:pPr>
        <w:rPr>
          <w:lang w:eastAsia="zh-TW"/>
        </w:rPr>
      </w:pP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090"/>
    <w:rsid w:val="00883C16"/>
    <w:rsid w:val="009046A1"/>
    <w:rsid w:val="0095404A"/>
    <w:rsid w:val="00CC5CB8"/>
    <w:rsid w:val="00DA0B0C"/>
    <w:rsid w:val="00E30090"/>
    <w:rsid w:val="21886C1A"/>
    <w:rsid w:val="74E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aps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rPr>
      <w:sz w:val="24"/>
    </w:rPr>
  </w:style>
  <w:style w:type="paragraph" w:customStyle="1" w:styleId="5">
    <w:name w:val="List Paragraph1"/>
    <w:uiPriority w:val="99"/>
    <w:pPr>
      <w:widowControl w:val="0"/>
      <w:ind w:firstLine="420"/>
      <w:jc w:val="both"/>
    </w:pPr>
    <w:rPr>
      <w:rFonts w:ascii="Calibri" w:hAnsi="Calibri" w:eastAsia="宋体" w:cs="Times New Roman"/>
      <w:caps/>
      <w:kern w:val="1"/>
      <w:sz w:val="21"/>
      <w:szCs w:val="24"/>
      <w:lang w:val="en-US" w:eastAsia="zh-CN" w:bidi="ar-SA"/>
    </w:rPr>
  </w:style>
  <w:style w:type="paragraph" w:customStyle="1" w:styleId="6">
    <w:name w:val="默认"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solid" w:color="000000" w:fill="FFFFFF"/>
    </w:pPr>
    <w:rPr>
      <w:rFonts w:ascii="Arial Unicode MS" w:hAnsi="Arial Unicode MS" w:eastAsia="宋体" w:cs="Arial Unicode MS"/>
      <w:kern w:val="1"/>
      <w:sz w:val="22"/>
      <w:szCs w:val="22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1281</Words>
  <Characters>7306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2018-05-21T01:38:00Z</dcterms:created>
  <dc:creator>???</dc:creator>
  <cp:lastModifiedBy>雪域</cp:lastModifiedBy>
  <dcterms:modified xsi:type="dcterms:W3CDTF">2018-07-05T09:23:00Z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